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1124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Маматкулова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Яхёбек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Салимжоновича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05.06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586240325004574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учета ТС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Маматкулов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Я.С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Маматкулова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Яхёбек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Салимжоновича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0412365400765011242420167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